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194</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18 марта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Алескерова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Гурбана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Магоммед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Style w:val="cat-ExternalSystemDefinedgrp-38rplc-6"/>
          <w:rFonts w:ascii="Times New Roman" w:eastAsia="Times New Roman" w:hAnsi="Times New Roman" w:cs="Times New Roman"/>
          <w:sz w:val="28"/>
          <w:szCs w:val="28"/>
        </w:rPr>
        <w:t>...</w:t>
      </w:r>
      <w:r>
        <w:rPr>
          <w:rStyle w:val="cat-PassportDatagrp-24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по адресу: </w:t>
      </w:r>
      <w:r>
        <w:rPr>
          <w:rStyle w:val="cat-UserDefinedgrp-39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w:t>
      </w:r>
      <w:r>
        <w:rPr>
          <w:rFonts w:ascii="Times New Roman" w:eastAsia="Times New Roman" w:hAnsi="Times New Roman" w:cs="Times New Roman"/>
          <w:sz w:val="28"/>
          <w:szCs w:val="28"/>
        </w:rPr>
        <w:t xml:space="preserve">: </w:t>
      </w:r>
      <w:r>
        <w:rPr>
          <w:rStyle w:val="cat-ExternalSystemDefinedgrp-35rplc-10"/>
          <w:rFonts w:ascii="Times New Roman" w:eastAsia="Times New Roman" w:hAnsi="Times New Roman" w:cs="Times New Roman"/>
          <w:sz w:val="28"/>
          <w:szCs w:val="28"/>
        </w:rPr>
        <w:t>...</w:t>
      </w:r>
      <w:r>
        <w:rPr>
          <w:rStyle w:val="cat-ExternalSystemDefinedgrp-36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Алескеров</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UserDefinedgrp-40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7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w:t>
      </w:r>
      <w:r>
        <w:rPr>
          <w:rFonts w:ascii="Times New Roman" w:eastAsia="Times New Roman" w:hAnsi="Times New Roman" w:cs="Times New Roman"/>
          <w:sz w:val="28"/>
          <w:szCs w:val="28"/>
        </w:rPr>
        <w:t xml:space="preserve">обгон </w:t>
      </w:r>
      <w:r>
        <w:rPr>
          <w:rFonts w:ascii="Times New Roman" w:eastAsia="Times New Roman" w:hAnsi="Times New Roman" w:cs="Times New Roman"/>
          <w:sz w:val="28"/>
          <w:szCs w:val="28"/>
        </w:rPr>
        <w:t xml:space="preserve">впереди </w:t>
      </w:r>
      <w:r>
        <w:rPr>
          <w:rFonts w:ascii="Times New Roman" w:eastAsia="Times New Roman" w:hAnsi="Times New Roman" w:cs="Times New Roman"/>
          <w:sz w:val="28"/>
          <w:szCs w:val="28"/>
        </w:rPr>
        <w:t>движущегося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транспортного средства, </w:t>
      </w:r>
      <w:r>
        <w:rPr>
          <w:rFonts w:ascii="Times New Roman" w:eastAsia="Times New Roman" w:hAnsi="Times New Roman" w:cs="Times New Roman"/>
          <w:sz w:val="28"/>
          <w:szCs w:val="28"/>
        </w:rPr>
        <w:t xml:space="preserve">с выездом </w:t>
      </w:r>
      <w:r>
        <w:rPr>
          <w:rFonts w:ascii="Times New Roman" w:eastAsia="Times New Roman" w:hAnsi="Times New Roman" w:cs="Times New Roman"/>
          <w:sz w:val="28"/>
          <w:szCs w:val="28"/>
        </w:rPr>
        <w:t>на полосу дороги, предназначенную для встречного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Алескеров</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просит рассмотреть дело в его отсутствие, с правонарушением согласен.</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Алескерова</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Алескерова</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1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16.01.2025</w:t>
      </w:r>
      <w:r>
        <w:rPr>
          <w:rFonts w:ascii="Times New Roman" w:eastAsia="Times New Roman" w:hAnsi="Times New Roman" w:cs="Times New Roman"/>
          <w:sz w:val="28"/>
          <w:szCs w:val="28"/>
        </w:rPr>
        <w:t>, из которого следует, что права и обязанности, предусмотренные</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Алескерову</w:t>
      </w:r>
      <w:r>
        <w:rPr>
          <w:rFonts w:ascii="Times New Roman" w:eastAsia="Times New Roman" w:hAnsi="Times New Roman" w:cs="Times New Roman"/>
          <w:sz w:val="28"/>
          <w:szCs w:val="28"/>
        </w:rPr>
        <w:t xml:space="preserve"> Г.М.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16.01.2025 в 00:10, на 749 км а/д Р-404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Лада Приора, </w:t>
      </w:r>
      <w:r>
        <w:rPr>
          <w:rStyle w:val="cat-CarNumbergrp-27rplc-3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впереди движущегося транспортного средства, с выездом на полосу дороги, предназначенную для встречного движения,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Алескеров</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16.01.2025 в 00:10, на 749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Лада Приора, </w:t>
      </w:r>
      <w:r>
        <w:rPr>
          <w:rStyle w:val="cat-CarNumbergrp-27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впереди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Алескеров</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схемой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ИДПС роты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взвода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ОБ ДПС </w:t>
      </w:r>
      <w:r>
        <w:rPr>
          <w:rStyle w:val="cat-ExternalSystemDefinedgrp-37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Алескеров</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16.01.2025 в 00:10, на 749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Лада Приора, </w:t>
      </w:r>
      <w:r>
        <w:rPr>
          <w:rStyle w:val="cat-CarNumbergrp-27rplc-5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впереди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на </w:t>
      </w:r>
      <w:r>
        <w:rPr>
          <w:rFonts w:ascii="Times New Roman" w:eastAsia="Times New Roman" w:hAnsi="Times New Roman" w:cs="Times New Roman"/>
          <w:sz w:val="28"/>
          <w:szCs w:val="28"/>
        </w:rPr>
        <w:t>749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w:t>
      </w:r>
      <w:r>
        <w:rPr>
          <w:rFonts w:ascii="Times New Roman" w:eastAsia="Times New Roman" w:hAnsi="Times New Roman" w:cs="Times New Roman"/>
          <w:sz w:val="28"/>
          <w:szCs w:val="28"/>
        </w:rPr>
        <w:t xml:space="preserve">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w:t>
      </w:r>
      <w:r>
        <w:rPr>
          <w:rFonts w:ascii="Times New Roman" w:eastAsia="Times New Roman" w:hAnsi="Times New Roman" w:cs="Times New Roman"/>
          <w:sz w:val="28"/>
          <w:szCs w:val="28"/>
        </w:rPr>
        <w:t>видно</w:t>
      </w:r>
      <w:r>
        <w:rPr>
          <w:rFonts w:ascii="Times New Roman" w:eastAsia="Times New Roman" w:hAnsi="Times New Roman" w:cs="Times New Roman"/>
          <w:sz w:val="28"/>
          <w:szCs w:val="28"/>
        </w:rPr>
        <w:t xml:space="preserve"> как а/м </w:t>
      </w:r>
      <w:r>
        <w:rPr>
          <w:rFonts w:ascii="Times New Roman" w:eastAsia="Times New Roman" w:hAnsi="Times New Roman" w:cs="Times New Roman"/>
          <w:sz w:val="28"/>
          <w:szCs w:val="28"/>
        </w:rPr>
        <w:t xml:space="preserve">Лада Приора, </w:t>
      </w:r>
      <w:r>
        <w:rPr>
          <w:rStyle w:val="cat-CarNumbergrp-27rplc-5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транспортного средства </w:t>
      </w:r>
      <w:r>
        <w:rPr>
          <w:rFonts w:ascii="Times New Roman" w:eastAsia="Times New Roman" w:hAnsi="Times New Roman" w:cs="Times New Roman"/>
          <w:sz w:val="28"/>
          <w:szCs w:val="28"/>
        </w:rPr>
        <w:t>в зоне</w:t>
      </w:r>
      <w:r>
        <w:rPr>
          <w:rFonts w:ascii="Times New Roman" w:eastAsia="Times New Roman" w:hAnsi="Times New Roman" w:cs="Times New Roman"/>
          <w:sz w:val="28"/>
          <w:szCs w:val="28"/>
        </w:rPr>
        <w:t xml:space="preserve"> действия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выездом на полосу дороги, предназначенную для </w:t>
      </w:r>
      <w:r>
        <w:rPr>
          <w:rFonts w:ascii="Times New Roman" w:eastAsia="Times New Roman" w:hAnsi="Times New Roman" w:cs="Times New Roman"/>
          <w:sz w:val="28"/>
          <w:szCs w:val="28"/>
        </w:rPr>
        <w:t xml:space="preserve">встречного </w:t>
      </w:r>
      <w:r>
        <w:rPr>
          <w:rFonts w:ascii="Times New Roman" w:eastAsia="Times New Roman" w:hAnsi="Times New Roman" w:cs="Times New Roman"/>
          <w:sz w:val="28"/>
          <w:szCs w:val="28"/>
        </w:rPr>
        <w:t>движения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требованиям </w:t>
      </w:r>
      <w:hyperlink r:id="rId4" w:history="1">
        <w:r>
          <w:rPr>
            <w:rFonts w:ascii="Times New Roman" w:eastAsia="Times New Roman" w:hAnsi="Times New Roman" w:cs="Times New Roman"/>
            <w:color w:val="0000EE"/>
            <w:sz w:val="28"/>
            <w:szCs w:val="28"/>
          </w:rPr>
          <w:t>пункта 1.3</w:t>
        </w:r>
      </w:hyperlink>
      <w:r>
        <w:rPr>
          <w:rFonts w:ascii="Times New Roman" w:eastAsia="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сигналов светофоров, знаков и разметки.</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Алескеровым</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при совершении обгона требований дорожного знака 3.20, 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Алескерова</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firstLine="567"/>
        <w:jc w:val="both"/>
        <w:rPr>
          <w:sz w:val="28"/>
          <w:szCs w:val="28"/>
        </w:rPr>
      </w:pPr>
      <w:r>
        <w:rPr>
          <w:rFonts w:ascii="Times New Roman" w:eastAsia="Times New Roman" w:hAnsi="Times New Roman" w:cs="Times New Roman"/>
          <w:sz w:val="28"/>
          <w:szCs w:val="28"/>
        </w:rPr>
        <w:t>Обстоятельств,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соответствии со ст. 4.3 Кодекса Российской Федерации об административных правонарушениях, </w:t>
      </w:r>
      <w:r>
        <w:rPr>
          <w:rFonts w:ascii="Times New Roman" w:eastAsia="Times New Roman" w:hAnsi="Times New Roman" w:cs="Times New Roman"/>
          <w:sz w:val="28"/>
          <w:szCs w:val="28"/>
        </w:rPr>
        <w:t>мировым судьей не установлено</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w:t>
      </w:r>
      <w:r>
        <w:rPr>
          <w:rFonts w:ascii="Times New Roman" w:eastAsia="Times New Roman" w:hAnsi="Times New Roman" w:cs="Times New Roman"/>
          <w:sz w:val="28"/>
          <w:szCs w:val="28"/>
        </w:rPr>
        <w:t xml:space="preserve">выводу, что </w:t>
      </w:r>
      <w:r>
        <w:rPr>
          <w:rFonts w:ascii="Times New Roman" w:eastAsia="Times New Roman" w:hAnsi="Times New Roman" w:cs="Times New Roman"/>
          <w:sz w:val="28"/>
          <w:szCs w:val="28"/>
        </w:rPr>
        <w:t>Алескерову</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Алескерова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Гурбана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Магоммед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5rplc-6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71871000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1881048625091000</w:t>
      </w:r>
      <w:r>
        <w:rPr>
          <w:rFonts w:ascii="Times New Roman" w:eastAsia="Times New Roman" w:hAnsi="Times New Roman" w:cs="Times New Roman"/>
          <w:sz w:val="28"/>
          <w:szCs w:val="28"/>
        </w:rPr>
        <w:t>1285</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8rplc-6">
    <w:name w:val="cat-ExternalSystemDefined grp-38 rplc-6"/>
    <w:basedOn w:val="DefaultParagraphFont"/>
  </w:style>
  <w:style w:type="character" w:customStyle="1" w:styleId="cat-PassportDatagrp-24rplc-7">
    <w:name w:val="cat-PassportData grp-24 rplc-7"/>
    <w:basedOn w:val="DefaultParagraphFont"/>
  </w:style>
  <w:style w:type="character" w:customStyle="1" w:styleId="cat-UserDefinedgrp-39rplc-8">
    <w:name w:val="cat-UserDefined grp-39 rplc-8"/>
    <w:basedOn w:val="DefaultParagraphFont"/>
  </w:style>
  <w:style w:type="character" w:customStyle="1" w:styleId="cat-ExternalSystemDefinedgrp-35rplc-10">
    <w:name w:val="cat-ExternalSystemDefined grp-35 rplc-10"/>
    <w:basedOn w:val="DefaultParagraphFont"/>
  </w:style>
  <w:style w:type="character" w:customStyle="1" w:styleId="cat-ExternalSystemDefinedgrp-36rplc-12">
    <w:name w:val="cat-ExternalSystemDefined grp-36 rplc-12"/>
    <w:basedOn w:val="DefaultParagraphFont"/>
  </w:style>
  <w:style w:type="character" w:customStyle="1" w:styleId="cat-UserDefinedgrp-40rplc-18">
    <w:name w:val="cat-UserDefined grp-40 rplc-18"/>
    <w:basedOn w:val="DefaultParagraphFont"/>
  </w:style>
  <w:style w:type="character" w:customStyle="1" w:styleId="cat-CarNumbergrp-27rplc-20">
    <w:name w:val="cat-CarNumber grp-27 rplc-20"/>
    <w:basedOn w:val="DefaultParagraphFont"/>
  </w:style>
  <w:style w:type="character" w:customStyle="1" w:styleId="cat-UserDefinedgrp-41rplc-27">
    <w:name w:val="cat-UserDefined grp-41 rplc-27"/>
    <w:basedOn w:val="DefaultParagraphFont"/>
  </w:style>
  <w:style w:type="character" w:customStyle="1" w:styleId="cat-CarNumbergrp-27rplc-35">
    <w:name w:val="cat-CarNumber grp-27 rplc-35"/>
    <w:basedOn w:val="DefaultParagraphFont"/>
  </w:style>
  <w:style w:type="character" w:customStyle="1" w:styleId="cat-CarNumbergrp-27rplc-43">
    <w:name w:val="cat-CarNumber grp-27 rplc-43"/>
    <w:basedOn w:val="DefaultParagraphFont"/>
  </w:style>
  <w:style w:type="character" w:customStyle="1" w:styleId="cat-ExternalSystemDefinedgrp-37rplc-45">
    <w:name w:val="cat-ExternalSystemDefined grp-37 rplc-45"/>
    <w:basedOn w:val="DefaultParagraphFont"/>
  </w:style>
  <w:style w:type="character" w:customStyle="1" w:styleId="cat-CarNumbergrp-27rplc-52">
    <w:name w:val="cat-CarNumber grp-27 rplc-52"/>
    <w:basedOn w:val="DefaultParagraphFont"/>
  </w:style>
  <w:style w:type="character" w:customStyle="1" w:styleId="cat-CarNumbergrp-27rplc-55">
    <w:name w:val="cat-CarNumber grp-27 rplc-55"/>
    <w:basedOn w:val="DefaultParagraphFont"/>
  </w:style>
  <w:style w:type="character" w:customStyle="1" w:styleId="cat-OrganizationNamegrp-25rplc-63">
    <w:name w:val="cat-OrganizationName grp-25 rplc-63"/>
    <w:basedOn w:val="DefaultParagraphFont"/>
  </w:style>
  <w:style w:type="character" w:customStyle="1" w:styleId="cat-UserDefinedgrp-42rplc-71">
    <w:name w:val="cat-UserDefined grp-42 rplc-71"/>
    <w:basedOn w:val="DefaultParagraphFont"/>
  </w:style>
  <w:style w:type="character" w:customStyle="1" w:styleId="cat-UserDefinedgrp-43rplc-74">
    <w:name w:val="cat-UserDefined grp-43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448809&amp;dst=100064&amp;field=134&amp;date=30.06.2024" TargetMode="External" /><Relationship Id="rId5" Type="http://schemas.openxmlformats.org/officeDocument/2006/relationships/hyperlink" Target="https://login.consultant.ru/link/?req=doc&amp;demo=2&amp;base=LAW&amp;n=448809&amp;dst=100015&amp;field=134&amp;date=30.06.2024"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